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Autonomy for Unmanned Marine Vehicles: Robotic Control Architecture Based on Service-Oriented Agents</w:t>
      </w:r>
    </w:p>
    <w:p>
      <w:r>
        <w:rPr>
          <w:rFonts w:ascii="宋体" w:hAnsi="宋体" w:eastAsia="宋体"/>
          <w:sz w:val="24"/>
        </w:rPr>
        <w:t>Carlos C.Insaurralde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Autonomy for Unmanned Marine Vehicles: Robotic Control Architecture Based on Service-Oriented 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C.Insaurralde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本书出售、求购地址：https://www.jiaokey.com/book/detail/40957628.html</w:t>
      </w:r>
    </w:p>
    <w:p>
      <w:r>
        <w:t>更多相关图书推荐：https://www.jiaokey.com</w:t>
      </w:r>
    </w:p>
    <w:p>
      <w:r>
        <w:t>Carlos C.Insaurralde 其他作品：https://www.jiaokey.com/tag/Carlos C.Insaurralde.html</w:t>
      </w:r>
    </w:p>
    <w:p>
      <w:r>
        <w:t>Springer 出版图书：https://www.jiaokey.com/tag/Springer.html</w:t>
      </w:r>
    </w:p>
    <w:p>
      <w:r>
        <w:t>关键词搜索：https://www.jiaokey.com/tag/Intelligent Autonomy for Unmanned Marine Vehicles: Robotic Control Architecture Based on Service-Oriented 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