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Ecogothic In Nineteenth-century American Literature</w:t>
      </w:r>
    </w:p>
    <w:p>
      <w:r>
        <w:rPr>
          <w:rFonts w:ascii="宋体" w:hAnsi="宋体" w:eastAsia="宋体"/>
          <w:sz w:val="24"/>
        </w:rPr>
        <w:t xml:space="preserve"> Matthew Wynn Sivils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Ecogothic In Nineteenth-century American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Matthew Wynn Sivils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本书出售、求购地址：https://www.jiaokey.com/book/detail/40957617.html</w:t>
      </w:r>
    </w:p>
    <w:p>
      <w:r>
        <w:t>更多相关图书推荐：https://www.jiaokey.com</w:t>
      </w:r>
    </w:p>
    <w:p>
      <w:r>
        <w:t xml:space="preserve"> Matthew Wynn Sivils 其他作品：https://www.jiaokey.com/tag/ Matthew Wynn Sivils.html</w:t>
      </w:r>
    </w:p>
    <w:p>
      <w:r>
        <w:t>Routledge 出版图书：https://www.jiaokey.com/tag/Routledge.html</w:t>
      </w:r>
    </w:p>
    <w:p>
      <w:r>
        <w:t>关键词搜索：https://www.jiaokey.com/tag/Ecogothic In Nineteenth-century American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