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Short-circuits In AC And DC Systems: Ansi</w:t>
      </w:r>
    </w:p>
    <w:p>
      <w:r>
        <w:rPr>
          <w:rFonts w:ascii="宋体" w:hAnsi="宋体" w:eastAsia="宋体"/>
          <w:sz w:val="24"/>
        </w:rPr>
        <w:t>J.C.Das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Short-circuits In AC And DC Systems: Ansi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本书出售、求购地址：https://www.jiaokey.com/book/detail/40957603.html</w:t>
      </w:r>
    </w:p>
    <w:p>
      <w:r>
        <w:t>更多相关图书推荐：https://www.jiaokey.com</w:t>
      </w:r>
    </w:p>
    <w:p>
      <w:r>
        <w:t>J.C.Das 其他作品：https://www.jiaokey.com/tag/J.C.Das.html</w:t>
      </w:r>
    </w:p>
    <w:p>
      <w:r>
        <w:t>CRC Press 出版图书：https://www.jiaokey.com/tag/CRC Press.html</w:t>
      </w:r>
    </w:p>
    <w:p>
      <w:r>
        <w:t>关键词搜索：https://www.jiaokey.com/tag/Short-circuits In AC And DC Systems: Ansi.html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