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And Plug-in Hybrid Vehicle Networks: Opti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And Plug-in Hybrid Vehicle Networks: Opti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关键词搜索：https://www.jiaokey.com/tag/Electric And Plug-in Hybrid Vehicle Networks: Opti.html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