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Survey Of Drama: Volume 4: Echegaray y Eizaguirre-Gunderson Third Edition</w:t>
      </w:r>
    </w:p>
    <w:p>
      <w:r>
        <w:rPr>
          <w:rFonts w:ascii="宋体" w:hAnsi="宋体" w:eastAsia="宋体"/>
          <w:sz w:val="24"/>
        </w:rPr>
        <w:t>Carl Rollyson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Survey Of Drama: Volume 4: Echegaray y Eizaguirre-Gunderson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Rollyson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本书出售、求购地址：https://www.jiaokey.com/book/detail/40957415.html</w:t>
      </w:r>
    </w:p>
    <w:p>
      <w:r>
        <w:t>更多相关图书推荐：https://www.jiaokey.com</w:t>
      </w:r>
    </w:p>
    <w:p>
      <w:r>
        <w:t>Carl Rollyson 其他作品：https://www.jiaokey.com/tag/Carl Rollyson.html</w:t>
      </w:r>
    </w:p>
    <w:p>
      <w:r>
        <w:t>Salem Press 出版图书：https://www.jiaokey.com/tag/Salem Press.html</w:t>
      </w:r>
    </w:p>
    <w:p>
      <w:r>
        <w:t>关键词搜索：https://www.jiaokey.com/tag/Critical Survey Of Drama: Volume 4: Echegaray y Eizaguirre-Gunderson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