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Dry Dock Conference 2014 New Orleans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Dry Dock Conference 2014 New Orleans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本书出售、求购地址：https://www.jiaokey.com/book/detail/40957264.html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关键词搜索：https://www.jiaokey.com/tag/8th International Dry Dock Conference 2014 New Orleans.html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