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Coatings Maintenance and Repairs</w:t>
      </w:r>
    </w:p>
    <w:p>
      <w:r>
        <w:rPr>
          <w:rFonts w:ascii="宋体" w:hAnsi="宋体" w:eastAsia="宋体"/>
          <w:sz w:val="24"/>
        </w:rPr>
        <w:t>International Association of Classification Societies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Coatings Maintenance and Repairs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Association of Classification Societies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本书出售、求购地址：https://www.jiaokey.com/book/detail/40957263.html</w:t>
      </w:r>
    </w:p>
    <w:p>
      <w:r>
        <w:t>更多相关图书推荐：https://www.jiaokey.com</w:t>
      </w:r>
    </w:p>
    <w:p>
      <w:r>
        <w:t>International Association of Classification Societies 其他作品：https://www.jiaokey.com/tag/International Association of Classification Societies.html</w:t>
      </w:r>
    </w:p>
    <w:p>
      <w:r>
        <w:t>Witherbys 出版图书：https://www.jiaokey.com/tag/Witherbys.html</w:t>
      </w:r>
    </w:p>
    <w:p>
      <w:r>
        <w:t>关键词搜索：https://www.jiaokey.com/tag/Guidelines for Coatings Maintenance and Repairs.html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