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Wake of the Dhow: The Arabian Gulf and Oman</w:t>
      </w:r>
    </w:p>
    <w:p>
      <w:r>
        <w:rPr>
          <w:rFonts w:ascii="宋体" w:hAnsi="宋体" w:eastAsia="宋体"/>
          <w:sz w:val="24"/>
        </w:rPr>
        <w:t>Dionisius A.Agius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Wake of the Dhow: The Arabian Gulf and 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Dionisius A.Agius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Ithaca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本书出售、求购地址：https://www.jiaokey.com/book/detail/40957213.html</w:t>
      </w:r>
    </w:p>
    <w:p>
      <w:r>
        <w:t>更多相关图书推荐：https://www.jiaokey.com</w:t>
      </w:r>
    </w:p>
    <w:p>
      <w:r>
        <w:t>Dionisius A.Agius 其他作品：https://www.jiaokey.com/tag/Dionisius A.Agius.html</w:t>
      </w:r>
    </w:p>
    <w:p>
      <w:r>
        <w:t>Ithaca Press 出版图书：https://www.jiaokey.com/tag/Ithaca Press.html</w:t>
      </w:r>
    </w:p>
    <w:p>
      <w:r>
        <w:t>关键词搜索：https://www.jiaokey.com/tag/In the Wake of the Dhow: The Arabian Gulf and 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