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Wood: A Manual for Its Use as a Shipbuilding Material Volume 1</w:t>
      </w:r>
    </w:p>
    <w:p>
      <w:r>
        <w:rPr>
          <w:rFonts w:ascii="宋体" w:hAnsi="宋体" w:eastAsia="宋体"/>
          <w:sz w:val="24"/>
        </w:rPr>
        <w:t>Bureau of Ships Department of the Navy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Wood: A Manual for Its Use as a Shipbuilding Material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Bureau of Ships Department of the Navy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Teaparty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本书出售、求购地址：https://www.jiaokey.com/book/detail/40957136.html</w:t>
      </w:r>
    </w:p>
    <w:p>
      <w:r>
        <w:t>更多相关图书推荐：https://www.jiaokey.com</w:t>
      </w:r>
    </w:p>
    <w:p>
      <w:r>
        <w:t>Bureau of Ships Department of the Navy 其他作品：https://www.jiaokey.com/tag/Bureau of Ships Department of the Navy.html</w:t>
      </w:r>
    </w:p>
    <w:p>
      <w:r>
        <w:t>Teaparty Books 出版图书：https://www.jiaokey.com/tag/Teaparty Books.html</w:t>
      </w:r>
    </w:p>
    <w:p>
      <w:r>
        <w:t>关键词搜索：https://www.jiaokey.com/tag/Wood: A Manual for Its Use as a Shipbuilding Material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