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Fourier Analysis third edition = 现代傅里叶分析 第3版</w:t>
      </w:r>
    </w:p>
    <w:p>
      <w:r>
        <w:rPr>
          <w:rFonts w:ascii="宋体" w:hAnsi="宋体" w:eastAsia="宋体"/>
          <w:sz w:val="24"/>
        </w:rPr>
        <w:t>Loukas Grafakos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Fourier Analysis third edition = 现代傅里叶分析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Loukas Grafakos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本书出售、求购地址：https://www.jiaokey.com/book/detail/40957071.html</w:t>
      </w:r>
    </w:p>
    <w:p>
      <w:r>
        <w:t>更多相关图书推荐：https://www.jiaokey.com</w:t>
      </w:r>
    </w:p>
    <w:p>
      <w:r>
        <w:t>Loukas Grafakos 其他作品：https://www.jiaokey.com/tag/Loukas Grafakos.html</w:t>
      </w:r>
    </w:p>
    <w:p>
      <w:r>
        <w:t>Springer 出版图书：https://www.jiaokey.com/tag/Springer.html</w:t>
      </w:r>
    </w:p>
    <w:p>
      <w:r>
        <w:t>关键词搜索：https://www.jiaokey.com/tag/Modern Fourier Analysis third edition = 现代傅里叶分析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