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IGH vs.ISGH Die Beziehung Zwischen Zwei Volkerrechtlichen Streitbeilegungsorganen</w:t>
      </w:r>
    </w:p>
    <w:p>
      <w:r>
        <w:rPr>
          <w:rFonts w:ascii="宋体" w:hAnsi="宋体" w:eastAsia="宋体"/>
          <w:sz w:val="24"/>
        </w:rPr>
        <w:t>Noritz Karg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IGH vs.ISGH Die Beziehung Zwischen Zwei Volkerrechtlichen Streitbeilegungsorganen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Noritz Karg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Nomos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本书出售、求购地址：https://www.jiaokey.com/book/detail/40957040.html</w:t>
      </w:r>
    </w:p>
    <w:p>
      <w:r>
        <w:t>更多相关图书推荐：https://www.jiaokey.com</w:t>
      </w:r>
    </w:p>
    <w:p>
      <w:r>
        <w:t>Noritz Karg 其他作品：https://www.jiaokey.com/tag/Noritz Karg.html</w:t>
      </w:r>
    </w:p>
    <w:p>
      <w:r>
        <w:t>Nomos 出版图书：https://www.jiaokey.com/tag/Nomos.html</w:t>
      </w:r>
    </w:p>
    <w:p>
      <w:r>
        <w:t>关键词搜索：https://www.jiaokey.com/tag/IGH vs.ISGH Die Beziehung Zwischen Zwei Volkerrechtlichen Streitbeilegungsorganen.html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