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REEF FISH IDENTIFICATION FLORIDA CARIBBEAN BAHAMAS INCLUDING MARINE PLANTS</w:t>
      </w:r>
    </w:p>
    <w:p>
      <w:r>
        <w:rPr>
          <w:rFonts w:ascii="宋体" w:hAnsi="宋体" w:eastAsia="宋体"/>
          <w:sz w:val="24"/>
        </w:rPr>
        <w:t xml:space="preserve"> INC.JACKSONVILLE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REEF FISH IDENTIFICATION FLORIDA CARIBBEAN BAHAMAS INCLUDING MARINE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INC.JACKSONVILLE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本书出售、求购地址：https://www.jiaokey.com/book/detail/40957027.html</w:t>
      </w:r>
    </w:p>
    <w:p>
      <w:r>
        <w:t>更多相关图书推荐：https://www.jiaokey.com</w:t>
      </w:r>
    </w:p>
    <w:p>
      <w:r>
        <w:t xml:space="preserve"> INC.JACKSONVILLE 其他作品：https://www.jiaokey.com/tag/ INC.JACKSONVILLE.html</w:t>
      </w:r>
    </w:p>
    <w:p>
      <w:r>
        <w:t xml:space="preserve"> FLORIDA U.S.A 出版图书：https://www.jiaokey.com/tag/ FLORIDA U.S.A.html</w:t>
      </w:r>
    </w:p>
    <w:p>
      <w:r>
        <w:t>关键词搜索：https://www.jiaokey.com/tag/REEF FISH IDENTIFICATION FLORIDA CARIBBEAN BAHAMAS INCLUDING MARINE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