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systems: a managerial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systems: a managerial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本书出售、求购地址：https://www.jiaokey.com/book/detail/40956912.html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关键词搜索：https://www.jiaokey.com/tag/Principles of information systems: a managerial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