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of strategy Fourth Edition</w:t>
      </w:r>
    </w:p>
    <w:p>
      <w:r>
        <w:rPr>
          <w:rFonts w:ascii="宋体" w:hAnsi="宋体" w:eastAsia="宋体"/>
          <w:sz w:val="24"/>
        </w:rPr>
        <w:t xml:space="preserve"> David Reiley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of strategy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Reiley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本书出售、求购地址：https://www.jiaokey.com/book/detail/40956869.html</w:t>
      </w:r>
    </w:p>
    <w:p>
      <w:r>
        <w:t>更多相关图书推荐：https://www.jiaokey.com</w:t>
      </w:r>
    </w:p>
    <w:p>
      <w:r>
        <w:t xml:space="preserve"> David Reiley 其他作品：https://www.jiaokey.com/tag/ David Reiley.html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关键词搜索：https://www.jiaokey.com/tag/Games of strategy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