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Integrated and Strategic Advancements in Decision Making Support Systems</w:t>
      </w:r>
    </w:p>
    <w:p>
      <w:r>
        <w:rPr>
          <w:rFonts w:ascii="宋体" w:hAnsi="宋体" w:eastAsia="宋体"/>
          <w:sz w:val="24"/>
        </w:rPr>
        <w:t>Information Science Reference [Imprint];IGI Global;Eurospan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Integrated and Strategic Advancements in Decision Making Support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Information Science Reference [Imprint];IGI Global;Eurospan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The [Distributor]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本书出售、求购地址：https://www.jiaokey.com/book/detail/40956850.html</w:t>
      </w:r>
    </w:p>
    <w:p>
      <w:r>
        <w:t>更多相关图书推荐：https://www.jiaokey.com</w:t>
      </w:r>
    </w:p>
    <w:p>
      <w:r>
        <w:t>Information Science Reference [Imprint];IGI Global;Eurospan Group 其他作品：https://www.jiaokey.com/tag/Information Science Reference [Imprint];IGI Global;Eurospan Group.html</w:t>
      </w:r>
    </w:p>
    <w:p>
      <w:r>
        <w:t xml:space="preserve"> The [Distributor] 出版图书：https://www.jiaokey.com/tag/ The [Distributor].html</w:t>
      </w:r>
    </w:p>
    <w:p>
      <w:r>
        <w:t>关键词搜索：https://www.jiaokey.com/tag/Integrated and Strategic Advancements in Decision Making Support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