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 disciplines of breakthrough learning: how to turn training and development into business results 3rd Edition</w:t>
      </w:r>
    </w:p>
    <w:p>
      <w:r>
        <w:rPr>
          <w:rFonts w:ascii="宋体" w:hAnsi="宋体" w:eastAsia="宋体"/>
          <w:sz w:val="24"/>
        </w:rPr>
        <w:t xml:space="preserve"> Calhoun W.Wick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 disciplines of breakthrough learning: how to turn training and development into business results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Calhoun W.Wick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本书出售、求购地址：https://www.jiaokey.com/book/detail/40956815.html</w:t>
      </w:r>
    </w:p>
    <w:p>
      <w:r>
        <w:t>更多相关图书推荐：https://www.jiaokey.com</w:t>
      </w:r>
    </w:p>
    <w:p>
      <w:r>
        <w:t xml:space="preserve"> Calhoun W.Wick 其他作品：https://www.jiaokey.com/tag/ Calhoun W.Wick.html</w:t>
      </w:r>
    </w:p>
    <w:p>
      <w:r>
        <w:t>Wiley 出版图书：https://www.jiaokey.com/tag/Wiley.html</w:t>
      </w:r>
    </w:p>
    <w:p>
      <w:r>
        <w:t>关键词搜索：https://www.jiaokey.com/tag/The six disciplines of breakthrough learning: how to turn training and development into business results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