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Orientalism in translation: the One thousand and one nights in 18th century France and 19th century England</w:t>
      </w:r>
    </w:p>
    <w:p>
      <w:r>
        <w:rPr>
          <w:rFonts w:ascii="宋体" w:hAnsi="宋体" w:eastAsia="宋体"/>
          <w:sz w:val="24"/>
        </w:rPr>
        <w:t>Habib Bouagada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Orientalism in translation: the One thousand and one nights in 18th century France and 19th century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Habib Bouagada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本书出售、求购地址：https://www.jiaokey.com/book/detail/40956807.html</w:t>
      </w:r>
    </w:p>
    <w:p>
      <w:r>
        <w:t>更多相关图书推荐：https://www.jiaokey.com</w:t>
      </w:r>
    </w:p>
    <w:p>
      <w:r>
        <w:t>Habib Bouagada 其他作品：https://www.jiaokey.com/tag/Habib Bouagada.html</w:t>
      </w:r>
    </w:p>
    <w:p>
      <w:r>
        <w:t>VDM Verlag Dr.Muller 出版图书：https://www.jiaokey.com/tag/VDM Verlag Dr.Muller.html</w:t>
      </w:r>
    </w:p>
    <w:p>
      <w:r>
        <w:t>关键词搜索：https://www.jiaokey.com/tag/Orientalism in translation: the One thousand and one nights in 18th century France and 19th century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