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Entwicklungen in der deutschsprachigen Gegenwartsliteratur nach 1989</w:t>
      </w:r>
    </w:p>
    <w:p>
      <w:r>
        <w:rPr>
          <w:rFonts w:ascii="宋体" w:hAnsi="宋体" w:eastAsia="宋体"/>
          <w:sz w:val="24"/>
        </w:rPr>
        <w:t xml:space="preserve"> Elisabeth Herrmann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Entwicklungen in der deutschsprachigen Gegenwartsliteratur nach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Elisabeth Herrmann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 &amp; R unipress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本书出售、求购地址：https://www.jiaokey.com/book/detail/40956722.html</w:t>
      </w:r>
    </w:p>
    <w:p>
      <w:r>
        <w:t>更多相关图书推荐：https://www.jiaokey.com</w:t>
      </w:r>
    </w:p>
    <w:p>
      <w:r>
        <w:t xml:space="preserve"> Elisabeth Herrmann 其他作品：https://www.jiaokey.com/tag/ Elisabeth Herrmann.html</w:t>
      </w:r>
    </w:p>
    <w:p>
      <w:r>
        <w:t>V &amp; R unipress 出版图书：https://www.jiaokey.com/tag/V &amp; R unipress.html</w:t>
      </w:r>
    </w:p>
    <w:p>
      <w:r>
        <w:t>关键词搜索：https://www.jiaokey.com/tag/Entwicklungen in der deutschsprachigen Gegenwartsliteratur nach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