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Artillery of the Dukes of Burgundy 1363-1477</w:t>
      </w:r>
    </w:p>
    <w:p>
      <w:r>
        <w:rPr>
          <w:rFonts w:ascii="宋体" w:hAnsi="宋体" w:eastAsia="宋体"/>
          <w:sz w:val="24"/>
        </w:rPr>
        <w:t xml:space="preserve"> Kelly DeVRIES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Artillery of the Dukes of Burgundy 1363-1477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Kelly DeVRIES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本书出售、求购地址：https://www.jiaokey.com/book/detail/40956700.html</w:t>
      </w:r>
    </w:p>
    <w:p>
      <w:r>
        <w:t>更多相关图书推荐：https://www.jiaokey.com</w:t>
      </w:r>
    </w:p>
    <w:p>
      <w:r>
        <w:t xml:space="preserve"> Kelly DeVRIES 其他作品：https://www.jiaokey.com/tag/ Kelly DeVRIES.html</w:t>
      </w:r>
    </w:p>
    <w:p>
      <w:r>
        <w:t>Boydell Press 出版图书：https://www.jiaokey.com/tag/Boydell Press.html</w:t>
      </w:r>
    </w:p>
    <w:p>
      <w:r>
        <w:t>关键词搜索：https://www.jiaokey.com/tag/The Artillery of the Dukes of Burgundy 1363-1477.html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