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Good Practice In The Management Of Time In Major Projects-Dynamic Time Modelling Second Edition</w:t>
      </w:r>
    </w:p>
    <w:p>
      <w:r>
        <w:rPr>
          <w:rFonts w:ascii="宋体" w:hAnsi="宋体" w:eastAsia="宋体"/>
          <w:sz w:val="24"/>
        </w:rPr>
        <w:t>The Chartered institute of Building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Good Practice In The Management Of Time In Major Projects-Dynamic Time Modelling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Chartered institute of Building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本书出售、求购地址：https://www.jiaokey.com/book/detail/40956695.html</w:t>
      </w:r>
    </w:p>
    <w:p>
      <w:r>
        <w:t>更多相关图书推荐：https://www.jiaokey.com</w:t>
      </w:r>
    </w:p>
    <w:p>
      <w:r>
        <w:t>The Chartered institute of Building 其他作品：https://www.jiaokey.com/tag/The Chartered institute of Building.html</w:t>
      </w:r>
    </w:p>
    <w:p>
      <w:r>
        <w:t>Wiley Blackwell 出版图书：https://www.jiaokey.com/tag/Wiley Blackwell.html</w:t>
      </w:r>
    </w:p>
    <w:p>
      <w:r>
        <w:t>关键词搜索：https://www.jiaokey.com/tag/Guide To Good Practice In The Management Of Time In Major Projects-Dynamic Time Modelling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