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without Borders：Economic Research for Eu</w:t>
      </w:r>
    </w:p>
    <w:p>
      <w:r>
        <w:rPr>
          <w:rFonts w:ascii="宋体" w:hAnsi="宋体" w:eastAsia="宋体"/>
          <w:sz w:val="24"/>
        </w:rPr>
        <w:t>2017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without Borders：Economic Research for Eu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本书出售、求购地址：https://www.jiaokey.com/book/detail/40956636.html</w:t>
      </w:r>
    </w:p>
    <w:p>
      <w:r>
        <w:t>更多相关图书推荐：https://www.jiaokey.com</w:t>
      </w:r>
    </w:p>
    <w:p>
      <w:r>
        <w:t>2017 其他作品：https://www.jiaokey.com/tag/2017.html</w:t>
      </w:r>
    </w:p>
    <w:p>
      <w:r>
        <w:t>关键词搜索：https://www.jiaokey.com/tag/Economics without Borders：Economic Research for Eu.html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