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decision making models based on multi-granul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decision making models based on multi-granul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本书出售、求购地址：https://www.jiaokey.com/book/detail/40956529.html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关键词搜索：https://www.jiaokey.com/tag/Group decision making models based on multi-granul.html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