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Masterpieces of philosophical literature</w:t>
      </w:r>
    </w:p>
    <w:p>
      <w:r>
        <w:rPr>
          <w:rFonts w:ascii="宋体" w:hAnsi="宋体" w:eastAsia="宋体"/>
          <w:sz w:val="24"/>
        </w:rPr>
        <w:t>托马斯·L·库克西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Masterpieces of philosophical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托马斯·L·库克西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本书出售、求购地址：https://www.jiaokey.com/book/detail/40956526.html</w:t>
      </w:r>
    </w:p>
    <w:p>
      <w:r>
        <w:t>更多相关图书推荐：https://www.jiaokey.com</w:t>
      </w:r>
    </w:p>
    <w:p>
      <w:r>
        <w:t>托马斯·L·库克西 其他作品：https://www.jiaokey.com/tag/托马斯·L·库克西.html</w:t>
      </w:r>
    </w:p>
    <w:p>
      <w:r>
        <w:t>关键词搜索：https://www.jiaokey.com/tag/Masterpieces of philosophical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