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Microstructure Investigations To Multiscale Modeling: Bridging The Gap</w:t>
      </w:r>
    </w:p>
    <w:p>
      <w:r>
        <w:rPr>
          <w:rFonts w:ascii="宋体" w:hAnsi="宋体" w:eastAsia="宋体"/>
          <w:sz w:val="24"/>
        </w:rPr>
        <w:t xml:space="preserve"> Adnan Ibrahimbegovic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Microstructure Investigations To Multiscale Modeling: Bridging The Gap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Adnan Ibrahimbegovic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本书出售、求购地址：https://www.jiaokey.com/book/detail/40956447.html</w:t>
      </w:r>
    </w:p>
    <w:p>
      <w:r>
        <w:t>更多相关图书推荐：https://www.jiaokey.com</w:t>
      </w:r>
    </w:p>
    <w:p>
      <w:r>
        <w:t xml:space="preserve"> Adnan Ibrahimbegovic 其他作品：https://www.jiaokey.com/tag/ Adnan Ibrahimbegovic.html</w:t>
      </w:r>
    </w:p>
    <w:p>
      <w:r>
        <w:t>Wiley 出版图书：https://www.jiaokey.com/tag/Wiley.html</w:t>
      </w:r>
    </w:p>
    <w:p>
      <w:r>
        <w:t>关键词搜索：https://www.jiaokey.com/tag/From Microstructure Investigations To Multiscale Modeling: Bridging The Gap.html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