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Adaptive Control For Fractional-Order Systems With Disturbance And Saturation</w:t>
      </w:r>
    </w:p>
    <w:p>
      <w:r>
        <w:rPr>
          <w:rFonts w:ascii="宋体" w:hAnsi="宋体" w:eastAsia="宋体"/>
          <w:sz w:val="24"/>
        </w:rPr>
        <w:t xml:space="preserve"> Peng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Adaptive Control For Fractional-Order Systems With Disturbance And Saturation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Peng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本书出售、求购地址：https://www.jiaokey.com/book/detail/40956446.html</w:t>
      </w:r>
    </w:p>
    <w:p>
      <w:r>
        <w:t>更多相关图书推荐：https://www.jiaokey.com</w:t>
      </w:r>
    </w:p>
    <w:p>
      <w:r>
        <w:t xml:space="preserve"> Peng Shi 其他作品：https://www.jiaokey.com/tag/ Peng Shi.html</w:t>
      </w:r>
    </w:p>
    <w:p>
      <w:r>
        <w:t>Wiley 出版图书：https://www.jiaokey.com/tag/Wiley.html</w:t>
      </w:r>
    </w:p>
    <w:p>
      <w:r>
        <w:t>关键词搜索：https://www.jiaokey.com/tag/Robust Adaptive Control For Fractional-Order Systems With Disturbance And Saturation.html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