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Ieee Guide to Writing in The Engineering and Technical Fields</w:t>
      </w:r>
    </w:p>
    <w:p>
      <w:r>
        <w:rPr>
          <w:rFonts w:ascii="宋体" w:hAnsi="宋体" w:eastAsia="宋体"/>
          <w:sz w:val="24"/>
        </w:rPr>
        <w:t xml:space="preserve"> Bernadette 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Ieee Guide to Writing in The Engineering and Technical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Bernadette 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本书出售、求购地址：https://www.jiaokey.com/book/detail/40956434.html</w:t>
      </w:r>
    </w:p>
    <w:p>
      <w:r>
        <w:t>更多相关图书推荐：https://www.jiaokey.com</w:t>
      </w:r>
    </w:p>
    <w:p>
      <w:r>
        <w:t xml:space="preserve"> Bernadette Longo 其他作品：https://www.jiaokey.com/tag/ Bernadette Longo.html</w:t>
      </w:r>
    </w:p>
    <w:p>
      <w:r>
        <w:t>Wiley-IEEE Press 出版图书：https://www.jiaokey.com/tag/Wiley-IEEE Press.html</w:t>
      </w:r>
    </w:p>
    <w:p>
      <w:r>
        <w:t>关键词搜索：https://www.jiaokey.com/tag/The Ieee Guide to Writing in The Engineering and Technical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