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topology of 3-Manifolds an introduction to the casson Invariant Second edition = 三维流形拓扑学讲义 第2版</w:t>
      </w:r>
    </w:p>
    <w:p>
      <w:r>
        <w:rPr>
          <w:rFonts w:ascii="宋体" w:hAnsi="宋体" w:eastAsia="宋体"/>
          <w:sz w:val="24"/>
        </w:rPr>
        <w:t>NIKOLAI SAVELIEV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topology of 3-Manifolds an introduction to the casson Invariant Second edition = 三维流形拓扑学讲义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SAVELIEV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本书出售、求购地址：https://www.jiaokey.com/book/detail/40956355.html</w:t>
      </w:r>
    </w:p>
    <w:p>
      <w:r>
        <w:t>更多相关图书推荐：https://www.jiaokey.com</w:t>
      </w:r>
    </w:p>
    <w:p>
      <w:r>
        <w:t>NIKOLAI SAVELIEV 其他作品：https://www.jiaokey.com/tag/NIKOLAI SAVELIEV.html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关键词搜索：https://www.jiaokey.com/tag/Lectures on the topology of 3-Manifolds an introduction to the casson Invariant Second edition = 三维流形拓扑学讲义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