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CAGE AQUACULTURE IN ASIA PROCEEDINGS OF THE SECOND INTERNATIONAL SYMPOSIUM ON CAGE AQUACULTURE IN ASIA VOLUME 2</w:t>
      </w:r>
    </w:p>
    <w:p>
      <w:r>
        <w:rPr>
          <w:rFonts w:ascii="宋体" w:hAnsi="宋体" w:eastAsia="宋体"/>
          <w:sz w:val="24"/>
        </w:rPr>
        <w:t xml:space="preserve"> Yingqi Zhou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CAGE AQUACULTURE IN ASIA PROCEEDINGS OF THE SECOND INTERNATIONAL SYMPOSIUM ON CAGE AQUACULTURE IN ASIA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Yingqi Zhou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Zhejiang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本书出售、求购地址：https://www.jiaokey.com/book/detail/40956338.html</w:t>
      </w:r>
    </w:p>
    <w:p>
      <w:r>
        <w:t>更多相关图书推荐：https://www.jiaokey.com</w:t>
      </w:r>
    </w:p>
    <w:p>
      <w:r>
        <w:t xml:space="preserve"> Yingqi Zhou 其他作品：https://www.jiaokey.com/tag/ Yingqi Zhou.html</w:t>
      </w:r>
    </w:p>
    <w:p>
      <w:r>
        <w:t>Zhejiang University 出版图书：https://www.jiaokey.com/tag/Zhejiang University.html</w:t>
      </w:r>
    </w:p>
    <w:p>
      <w:r>
        <w:t>关键词搜索：https://www.jiaokey.com/tag/CAGE AQUACULTURE IN ASIA PROCEEDINGS OF THE SECOND INTERNATIONAL SYMPOSIUM ON CAGE AQUACULTURE IN ASIA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