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 and ethics in world literature: religion</w:t>
      </w:r>
    </w:p>
    <w:p>
      <w:r>
        <w:rPr>
          <w:rFonts w:ascii="宋体" w:hAnsi="宋体" w:eastAsia="宋体"/>
          <w:sz w:val="24"/>
        </w:rPr>
        <w:t>Vincent van Bever Donker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 and ethics in world literature: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van Bever Donker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本书出售、求购地址：https://www.jiaokey.com/book/detail/40956329.html</w:t>
      </w:r>
    </w:p>
    <w:p>
      <w:r>
        <w:t>更多相关图书推荐：https://www.jiaokey.com</w:t>
      </w:r>
    </w:p>
    <w:p>
      <w:r>
        <w:t>Vincent van Bever Donker 其他作品：https://www.jiaokey.com/tag/Vincent van Bever Donker.html</w:t>
      </w:r>
    </w:p>
    <w:p>
      <w:r>
        <w:t>ibidem-Verlag 出版图书：https://www.jiaokey.com/tag/ibidem-Verlag.html</w:t>
      </w:r>
    </w:p>
    <w:p>
      <w:r>
        <w:t>关键词搜索：https://www.jiaokey.com/tag/Recognition and ethics in world literature: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