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leadership and intercultural competence: exploring the cross-cultural dynamics within organizations</w:t>
      </w:r>
    </w:p>
    <w:p>
      <w:r>
        <w:rPr>
          <w:rFonts w:ascii="宋体" w:hAnsi="宋体" w:eastAsia="宋体"/>
          <w:sz w:val="24"/>
        </w:rPr>
        <w:t>Michael A.Moodian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leadership and intercultural competence: exploring the cross-cultural dynamics within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A.Moodian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本书出售、求购地址：https://www.jiaokey.com/book/detail/40956307.html</w:t>
      </w:r>
    </w:p>
    <w:p>
      <w:r>
        <w:t>更多相关图书推荐：https://www.jiaokey.com</w:t>
      </w:r>
    </w:p>
    <w:p>
      <w:r>
        <w:t>Michael A.Moodian 其他作品：https://www.jiaokey.com/tag/Michael A.Moodian.html</w:t>
      </w:r>
    </w:p>
    <w:p>
      <w:r>
        <w:t>SAGE 出版图书：https://www.jiaokey.com/tag/SAGE.html</w:t>
      </w:r>
    </w:p>
    <w:p>
      <w:r>
        <w:t>关键词搜索：https://www.jiaokey.com/tag/Contemporary leadership and intercultural competence: exploring the cross-cultural dynamics within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