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组织理论经典 第5版</w:t>
      </w:r>
    </w:p>
    <w:p>
      <w:r>
        <w:rPr>
          <w:rFonts w:ascii="宋体" w:hAnsi="宋体" w:eastAsia="宋体"/>
          <w:sz w:val="24"/>
        </w:rPr>
        <w:t xml:space="preserve"> J.Steven 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组织理论经典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J.Steven 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本书出售、求购地址：https://www.jiaokey.com/book/detail/40956240.html</w:t>
      </w:r>
    </w:p>
    <w:p>
      <w:r>
        <w:t>更多相关图书推荐：https://www.jiaokey.com</w:t>
      </w:r>
    </w:p>
    <w:p>
      <w:r>
        <w:t xml:space="preserve"> J.Steven Ott 其他作品：https://www.jiaokey.com/tag/ J.Steven Ott.html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关键词搜索：https://www.jiaokey.com/tag/组织理论经典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