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women leaders in corporate America: balancing competing demands</w:t>
      </w:r>
    </w:p>
    <w:p>
      <w:r>
        <w:rPr>
          <w:rFonts w:ascii="宋体" w:hAnsi="宋体" w:eastAsia="宋体"/>
          <w:sz w:val="24"/>
        </w:rPr>
        <w:t>Alan T.Belasen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women leaders in corporate America: balancing competing demands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T.Belasen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本书出售、求购地址：https://www.jiaokey.com/book/detail/40956206.html</w:t>
      </w:r>
    </w:p>
    <w:p>
      <w:r>
        <w:t>更多相关图书推荐：https://www.jiaokey.com</w:t>
      </w:r>
    </w:p>
    <w:p>
      <w:r>
        <w:t>Alan T.Belasen 其他作品：https://www.jiaokey.com/tag/Alan T.Belasen.html</w:t>
      </w:r>
    </w:p>
    <w:p>
      <w:r>
        <w:t>Praeger 出版图书：https://www.jiaokey.com/tag/Praeger.html</w:t>
      </w:r>
    </w:p>
    <w:p>
      <w:r>
        <w:t>关键词搜索：https://www.jiaokey.com/tag/Developing women leaders in corporate America: balancing competing demands.html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