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Времена года Op.37 bis: 12 Характерных пьес Для фортепиано</w:t>
      </w:r>
    </w:p>
    <w:p>
      <w:r>
        <w:rPr>
          <w:rFonts w:ascii="宋体" w:hAnsi="宋体" w:eastAsia="宋体"/>
          <w:sz w:val="24"/>
        </w:rPr>
        <w:t>П.Чайковский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Времена года Op.37 bis: 12 Характерных пьес Для фортепиано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П.Чайковский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本书出售、求购地址：https://www.jiaokey.com/book/detail/40956205.html</w:t>
      </w:r>
    </w:p>
    <w:p>
      <w:r>
        <w:t>更多相关图书推荐：https://www.jiaokey.com</w:t>
      </w:r>
    </w:p>
    <w:p>
      <w:r>
        <w:t>П.Чайковский 其他作品：https://www.jiaokey.com/tag/П.Чайковский.html</w:t>
      </w:r>
    </w:p>
    <w:p>
      <w:r>
        <w:t>Музгиз 出版图书：https://www.jiaokey.com/tag/Музгиз.html</w:t>
      </w:r>
    </w:p>
    <w:p>
      <w:r>
        <w:t>关键词搜索：https://www.jiaokey.com/tag/Времена года Op.37 bis: 12 Характерных пьес Для фортепиано.html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