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Leadership: For College Students Who Want to Make a Difference</w:t>
      </w:r>
    </w:p>
    <w:p>
      <w:r>
        <w:rPr>
          <w:rFonts w:ascii="宋体" w:hAnsi="宋体" w:eastAsia="宋体"/>
          <w:sz w:val="24"/>
        </w:rPr>
        <w:t>Susan R. Komives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Leadership: For College Students Who Want to Make a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R. Komives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本书出售、求购地址：https://www.jiaokey.com/book/detail/40956201.html</w:t>
      </w:r>
    </w:p>
    <w:p>
      <w:r>
        <w:t>更多相关图书推荐：https://www.jiaokey.com</w:t>
      </w:r>
    </w:p>
    <w:p>
      <w:r>
        <w:t>Susan R. Komives 其他作品：https://www.jiaokey.com/tag/Susan R. Komives.html</w:t>
      </w:r>
    </w:p>
    <w:p>
      <w:r>
        <w:t>Jossey-Bass 出版图书：https://www.jiaokey.com/tag/Jossey-Bass.html</w:t>
      </w:r>
    </w:p>
    <w:p>
      <w:r>
        <w:t>关键词搜索：https://www.jiaokey.com/tag/Exploring Leadership: For College Students Who Want to Make a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