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Четвертая симфония F moll Op.36: Для болфшого оркестра</w:t>
      </w:r>
    </w:p>
    <w:p>
      <w:r>
        <w:rPr>
          <w:rFonts w:ascii="宋体" w:hAnsi="宋体" w:eastAsia="宋体"/>
          <w:sz w:val="24"/>
        </w:rPr>
        <w:t>П.Чайковский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Четвертая симфония F moll Op.36: Для болфшого оркестра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П.Чайковский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本书出售、求购地址：https://www.jiaokey.com/book/detail/40956147.html</w:t>
      </w:r>
    </w:p>
    <w:p>
      <w:r>
        <w:t>更多相关图书推荐：https://www.jiaokey.com</w:t>
      </w:r>
    </w:p>
    <w:p>
      <w:r>
        <w:t>П.Чайковский 其他作品：https://www.jiaokey.com/tag/П.Чайковский.html</w:t>
      </w:r>
    </w:p>
    <w:p>
      <w:r>
        <w:t>Музгиз 出版图书：https://www.jiaokey.com/tag/Музгиз.html</w:t>
      </w:r>
    </w:p>
    <w:p>
      <w:r>
        <w:t>关键词搜索：https://www.jiaokey.com/tag/Четвертая симфония F moll Op.36: Для болфшого оркестра.html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