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Best practices for change management: it leaders on strategies for moving forward while minimizing risk</w:t>
      </w:r>
    </w:p>
    <w:p>
      <w:r>
        <w:rPr>
          <w:rFonts w:ascii="宋体" w:hAnsi="宋体" w:eastAsia="宋体"/>
          <w:sz w:val="24"/>
        </w:rPr>
        <w:t>Minimizing risk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Best practices for change management: it leaders on strategies for moving forward while minimizing risk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Minimizing risk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Wspatore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本书出售、求购地址：https://www.jiaokey.com/book/detail/40956095.html</w:t>
      </w:r>
    </w:p>
    <w:p>
      <w:r>
        <w:t>更多相关图书推荐：https://www.jiaokey.com</w:t>
      </w:r>
    </w:p>
    <w:p>
      <w:r>
        <w:t>Minimizing risk 其他作品：https://www.jiaokey.com/tag/Minimizing risk.html</w:t>
      </w:r>
    </w:p>
    <w:p>
      <w:r>
        <w:t>Wspatore 出版图书：https://www.jiaokey.com/tag/Wspatore.html</w:t>
      </w:r>
    </w:p>
    <w:p>
      <w:r>
        <w:t>关键词搜索：https://www.jiaokey.com/tag/Best practices for change management: it leaders on strategies for moving forward while minimizing risk.html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