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poetics of space: Translated from the French by Maria Jolas with a new foreword by John R. Stilgoe Beacon Press</w:t>
      </w:r>
    </w:p>
    <w:p>
      <w:r>
        <w:rPr>
          <w:rFonts w:ascii="宋体" w:hAnsi="宋体" w:eastAsia="宋体"/>
          <w:sz w:val="24"/>
        </w:rPr>
        <w:t>Gaston Bachelard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poetics of space: Translated from the French by Maria Jolas with a new foreword by John R. Stilgoe Beacon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Gaston Bachelard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本书出售、求购地址：https://www.jiaokey.com/book/detail/40956069.html</w:t>
      </w:r>
    </w:p>
    <w:p>
      <w:r>
        <w:t>更多相关图书推荐：https://www.jiaokey.com</w:t>
      </w:r>
    </w:p>
    <w:p>
      <w:r>
        <w:t>Gaston Bachelard 其他作品：https://www.jiaokey.com/tag/Gaston Bachelard.html</w:t>
      </w:r>
    </w:p>
    <w:p>
      <w:r>
        <w:t>Beacon Press 出版图书：https://www.jiaokey.com/tag/Beacon Press.html</w:t>
      </w:r>
    </w:p>
    <w:p>
      <w:r>
        <w:t>关键词搜索：https://www.jiaokey.com/tag/The poetics of space: Translated from the French by Maria Jolas with a new foreword by John R. Stilgoe Beacon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