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and evaluation report of China-CEEC think tanks exchange and cooperation 2015-2016</w:t>
      </w:r>
    </w:p>
    <w:p>
      <w:r>
        <w:rPr>
          <w:rFonts w:ascii="宋体" w:hAnsi="宋体" w:eastAsia="宋体"/>
          <w:sz w:val="24"/>
        </w:rPr>
        <w:t>editor-in-chief Huang 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and evaluation report of China-CEEC think tanks exchange and cooperation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editor-in-chief Huang 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本书出售、求购地址：https://www.jiaokey.com/book/detail/40955857.html</w:t>
      </w:r>
    </w:p>
    <w:p>
      <w:r>
        <w:t>更多相关图书推荐：https://www.jiaokey.com</w:t>
      </w:r>
    </w:p>
    <w:p>
      <w:r>
        <w:t>editor-in-chief Huang Ping 其他作品：https://www.jiaokey.com/tag/editor-in-chief Huang Ping.html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关键词搜索：https://www.jiaokey.com/tag/The development and evaluation report of China-CEEC think tanks exchange and cooperation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