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development and change theory Managing fractal organizing processes</w:t>
      </w:r>
    </w:p>
    <w:p>
      <w:r>
        <w:rPr>
          <w:rFonts w:ascii="宋体" w:hAnsi="宋体" w:eastAsia="宋体"/>
          <w:sz w:val="24"/>
        </w:rPr>
        <w:t xml:space="preserve"> David M.Boje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development and change theory Managing fractal organizing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David M.Boje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本书出售、求购地址：https://www.jiaokey.com/book/detail/40955827.html</w:t>
      </w:r>
    </w:p>
    <w:p>
      <w:r>
        <w:t>更多相关图书推荐：https://www.jiaokey.com</w:t>
      </w:r>
    </w:p>
    <w:p>
      <w:r>
        <w:t xml:space="preserve"> David M.Boje 其他作品：https://www.jiaokey.com/tag/ David M.Boje.html</w:t>
      </w:r>
    </w:p>
    <w:p>
      <w:r>
        <w:t>Routledge 出版图书：https://www.jiaokey.com/tag/Routledge.html</w:t>
      </w:r>
    </w:p>
    <w:p>
      <w:r>
        <w:t>关键词搜索：https://www.jiaokey.com/tag/Organizational development and change theory Managing fractal organizing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