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currents in information systems Volume 3 Design Science Theories and Research Practices</w:t>
      </w:r>
    </w:p>
    <w:p>
      <w:r>
        <w:rPr>
          <w:rFonts w:ascii="宋体" w:hAnsi="宋体" w:eastAsia="宋体"/>
          <w:sz w:val="24"/>
        </w:rPr>
        <w:t xml:space="preserve"> Alan R.Hevner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currents in information systems Volume 3 Design Science Theories and Research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R.Hevner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本书出售、求购地址：https://www.jiaokey.com/book/detail/40955822.html</w:t>
      </w:r>
    </w:p>
    <w:p>
      <w:r>
        <w:t>更多相关图书推荐：https://www.jiaokey.com</w:t>
      </w:r>
    </w:p>
    <w:p>
      <w:r>
        <w:t xml:space="preserve"> Alan R.Hevner 其他作品：https://www.jiaokey.com/tag/ Alan R.Hevner.html</w:t>
      </w:r>
    </w:p>
    <w:p>
      <w:r>
        <w:t>Sage 出版图书：https://www.jiaokey.com/tag/Sage.html</w:t>
      </w:r>
    </w:p>
    <w:p>
      <w:r>
        <w:t>关键词搜索：https://www.jiaokey.com/tag/Major currents in information systems Volume 3 Design Science Theories and Research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