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hard decisions with DecisionTools</w:t>
      </w:r>
    </w:p>
    <w:p>
      <w:r>
        <w:rPr>
          <w:rFonts w:ascii="宋体" w:hAnsi="宋体" w:eastAsia="宋体"/>
          <w:sz w:val="24"/>
        </w:rPr>
        <w:t xml:space="preserve"> CA : Duxbury/Thomson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hard decisions with DecisionTools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CA : Duxbury/Thomson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本书出售、求购地址：https://www.jiaokey.com/book/detail/40955811.html</w:t>
      </w:r>
    </w:p>
    <w:p>
      <w:r>
        <w:t>更多相关图书推荐：https://www.jiaokey.com</w:t>
      </w:r>
    </w:p>
    <w:p>
      <w:r>
        <w:t xml:space="preserve"> CA : Duxbury/Thomson Learning 其他作品：https://www.jiaokey.com/tag/ CA : Duxbury/Thomson Learning.html</w:t>
      </w:r>
    </w:p>
    <w:p>
      <w:r>
        <w:t>关键词搜索：https://www.jiaokey.com/tag/Making hard decisions with DecisionTools.html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