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组织理论与设计精要 英文版 原书第2版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组织理论与设计精要 英文版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本书出售、求购地址：https://www.jiaokey.com/book/detail/40955809.html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China Machine Press 出版图书：https://www.jiaokey.com/tag/China Machine Press.html</w:t>
      </w:r>
    </w:p>
    <w:p>
      <w:r>
        <w:t>关键词搜索：https://www.jiaokey.com/tag/组织理论与设计精要 英文版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