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Tugenden von Armut bis Weltschmerz</w:t>
      </w:r>
    </w:p>
    <w:p>
      <w:r>
        <w:rPr>
          <w:rFonts w:ascii="宋体" w:hAnsi="宋体" w:eastAsia="宋体"/>
          <w:sz w:val="24"/>
        </w:rPr>
        <w:t>Asfa-Wossen Asserate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Tugenden von Armut bis Weltschmerz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Asfa-Wossen Asserate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本书出售、求购地址：https://www.jiaokey.com/book/detail/40955806.html</w:t>
      </w:r>
    </w:p>
    <w:p>
      <w:r>
        <w:t>更多相关图书推荐：https://www.jiaokey.com</w:t>
      </w:r>
    </w:p>
    <w:p>
      <w:r>
        <w:t>Asfa-Wossen Asserate 其他作品：https://www.jiaokey.com/tag/Asfa-Wossen Asserate.html</w:t>
      </w:r>
    </w:p>
    <w:p>
      <w:r>
        <w:t>C.H.Beck 出版图书：https://www.jiaokey.com/tag/C.H.Beck.html</w:t>
      </w:r>
    </w:p>
    <w:p>
      <w:r>
        <w:t>关键词搜索：https://www.jiaokey.com/tag/Deutsche Tugenden von Armut bis Weltschmerz.html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