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currents in information systems Volume 5 Social and Organizational Information Systems Research</w:t>
      </w:r>
    </w:p>
    <w:p>
      <w:r>
        <w:rPr>
          <w:rFonts w:ascii="宋体" w:hAnsi="宋体" w:eastAsia="宋体"/>
          <w:sz w:val="24"/>
        </w:rPr>
        <w:t xml:space="preserve"> Nathalie Mitev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currents in information systems Volume 5 Social and Organizational Information Systems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Nathalie Mitev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本书出售、求购地址：https://www.jiaokey.com/book/detail/40955793.html</w:t>
      </w:r>
    </w:p>
    <w:p>
      <w:r>
        <w:t>更多相关图书推荐：https://www.jiaokey.com</w:t>
      </w:r>
    </w:p>
    <w:p>
      <w:r>
        <w:t xml:space="preserve"> Nathalie Mitev 其他作品：https://www.jiaokey.com/tag/ Nathalie Mitev.html</w:t>
      </w:r>
    </w:p>
    <w:p>
      <w:r>
        <w:t>SAGE 出版图书：https://www.jiaokey.com/tag/SAGE.html</w:t>
      </w:r>
    </w:p>
    <w:p>
      <w:r>
        <w:t>关键词搜索：https://www.jiaokey.com/tag/Major currents in information systems Volume 5 Social and Organizational Information Systems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