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Plant-Insect Interactions A Compendium for the Plant Biotechnologist</w:t>
      </w:r>
    </w:p>
    <w:p>
      <w:r>
        <w:rPr>
          <w:rFonts w:ascii="宋体" w:hAnsi="宋体" w:eastAsia="宋体"/>
          <w:sz w:val="24"/>
        </w:rPr>
        <w:t>Chandrakanth Emani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Plant-Insect Interactions A Compendium for the Plant Biotechnologist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Chandrakanth Emani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本书出售、求购地址：https://www.jiaokey.com/book/detail/40955755.html</w:t>
      </w:r>
    </w:p>
    <w:p>
      <w:r>
        <w:t>更多相关图书推荐：https://www.jiaokey.com</w:t>
      </w:r>
    </w:p>
    <w:p>
      <w:r>
        <w:t>Chandrakanth Emani 其他作品：https://www.jiaokey.com/tag/Chandrakanth Emani.html</w:t>
      </w:r>
    </w:p>
    <w:p>
      <w:r>
        <w:t>CRC Press 出版图书：https://www.jiaokey.com/tag/CRC Press.html</w:t>
      </w:r>
    </w:p>
    <w:p>
      <w:r>
        <w:t>关键词搜索：https://www.jiaokey.com/tag/The Biology of Plant-Insect Interactions A Compendium for the Plant Biotechnologist.html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