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Head Hydropower For Local Energy Solutions</w:t>
      </w:r>
    </w:p>
    <w:p>
      <w:r>
        <w:rPr>
          <w:rFonts w:ascii="宋体" w:hAnsi="宋体" w:eastAsia="宋体"/>
          <w:sz w:val="24"/>
        </w:rPr>
        <w:t>A.G.Pradeep Narrain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Head Hydropower For Local Energy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A.G.Pradeep Narrain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本书出售、求购地址：https://www.jiaokey.com/book/detail/40955726.html</w:t>
      </w:r>
    </w:p>
    <w:p>
      <w:r>
        <w:t>更多相关图书推荐：https://www.jiaokey.com</w:t>
      </w:r>
    </w:p>
    <w:p>
      <w:r>
        <w:t>A.G.Pradeep Narrain 其他作品：https://www.jiaokey.com/tag/A.G.Pradeep Narrain.html</w:t>
      </w:r>
    </w:p>
    <w:p>
      <w:r>
        <w:t>CRC Press 出版图书：https://www.jiaokey.com/tag/CRC Press.html</w:t>
      </w:r>
    </w:p>
    <w:p>
      <w:r>
        <w:t>关键词搜索：https://www.jiaokey.com/tag/Low Head Hydropower For Local Energy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