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Structural Design Contact Problems and High-Speed Penetration</w:t>
      </w:r>
    </w:p>
    <w:p>
      <w:r>
        <w:rPr>
          <w:rFonts w:ascii="宋体" w:hAnsi="宋体" w:eastAsia="宋体"/>
          <w:sz w:val="24"/>
        </w:rPr>
        <w:t xml:space="preserve"> Svetlana Yu.Ivanova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Structural Design Contact Problems and High-Speed Penetration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Svetlana Yu.Ivanova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本书出售、求购地址：https://www.jiaokey.com/book/detail/40955711.html</w:t>
      </w:r>
    </w:p>
    <w:p>
      <w:r>
        <w:t>更多相关图书推荐：https://www.jiaokey.com</w:t>
      </w:r>
    </w:p>
    <w:p>
      <w:r>
        <w:t xml:space="preserve"> Svetlana Yu.Ivanova 其他作品：https://www.jiaokey.com/tag/ Svetlana Yu.Ivanova.html</w:t>
      </w:r>
    </w:p>
    <w:p>
      <w:r>
        <w:t>De Gruyter 出版图书：https://www.jiaokey.com/tag/De Gruyter.html</w:t>
      </w:r>
    </w:p>
    <w:p>
      <w:r>
        <w:t>关键词搜索：https://www.jiaokey.com/tag/Optimal Structural Design Contact Problems and High-Speed Penetration.html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