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Gas Turbines: Modeling And Performance</w:t>
      </w:r>
    </w:p>
    <w:p>
      <w:r>
        <w:rPr>
          <w:rFonts w:ascii="宋体" w:hAnsi="宋体" w:eastAsia="宋体"/>
          <w:sz w:val="24"/>
        </w:rPr>
        <w:t xml:space="preserve"> Thank God Ebi lsaiah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Gas Turbines: Modeling And Performance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Thank God Ebi lsaiah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Auris Reference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本书出售、求购地址：https://www.jiaokey.com/book/detail/40955670.html</w:t>
      </w:r>
    </w:p>
    <w:p>
      <w:r>
        <w:t>更多相关图书推荐：https://www.jiaokey.com</w:t>
      </w:r>
    </w:p>
    <w:p>
      <w:r>
        <w:t xml:space="preserve"> Thank God Ebi lsaiah 其他作品：https://www.jiaokey.com/tag/ Thank God Ebi lsaiah.html</w:t>
      </w:r>
    </w:p>
    <w:p>
      <w:r>
        <w:t>Auris Reference 出版图书：https://www.jiaokey.com/tag/Auris Reference.html</w:t>
      </w:r>
    </w:p>
    <w:p>
      <w:r>
        <w:t>关键词搜索：https://www.jiaokey.com/tag/Gas Turbines: Modeling And Performance.html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