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Next Door: Toward a Literary and Psychological Definition of Human Evil</w:t>
      </w:r>
    </w:p>
    <w:p>
      <w:r>
        <w:rPr>
          <w:rFonts w:ascii="宋体" w:hAnsi="宋体" w:eastAsia="宋体"/>
          <w:sz w:val="24"/>
        </w:rPr>
        <w:t>Vera B.Profit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Next Door: Toward a Literary and Psychological Definition of Human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B.Profit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本书出售、求购地址：https://www.jiaokey.com/book/detail/40955562.html</w:t>
      </w:r>
    </w:p>
    <w:p>
      <w:r>
        <w:t>更多相关图书推荐：https://www.jiaokey.com</w:t>
      </w:r>
    </w:p>
    <w:p>
      <w:r>
        <w:t>Vera B.Profit 其他作品：https://www.jiaokey.com/tag/Vera B.Profit.html</w:t>
      </w:r>
    </w:p>
    <w:p>
      <w:r>
        <w:t>Rodopi 出版图书：https://www.jiaokey.com/tag/Rodopi.html</w:t>
      </w:r>
    </w:p>
    <w:p>
      <w:r>
        <w:t>关键词搜索：https://www.jiaokey.com/tag/The Devil Next Door: Toward a Literary and Psychological Definition of Human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