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Ninth Edition VOlume C The Restoration and The Eighteenth Century</w:t>
      </w:r>
    </w:p>
    <w:p>
      <w:r>
        <w:rPr>
          <w:rFonts w:ascii="宋体" w:hAnsi="宋体" w:eastAsia="宋体"/>
          <w:sz w:val="24"/>
        </w:rPr>
        <w:t xml:space="preserve"> Lawrence Lipking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Ninth Edition VOlume C The Restoration and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Lawrence Lipking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本书出售、求购地址：https://www.jiaokey.com/book/detail/40955526.html</w:t>
      </w:r>
    </w:p>
    <w:p>
      <w:r>
        <w:t>更多相关图书推荐：https://www.jiaokey.com</w:t>
      </w:r>
    </w:p>
    <w:p>
      <w:r>
        <w:t xml:space="preserve"> Lawrence Lipking 其他作品：https://www.jiaokey.com/tag/ Lawrence Lipking.html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English Literature Ninth Edition VOlume C The Restoration and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